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合肥工业大学2022版  土木与水利工程学院</w:t>
      </w:r>
    </w:p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2022级测绘工程专业指导性教学计划</w:t>
      </w:r>
    </w:p>
    <w:bookmarkStart w:id="0" w:name="coursePlan3580"/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620"/>
        <w:gridCol w:w="620"/>
        <w:gridCol w:w="1488"/>
        <w:gridCol w:w="2480"/>
        <w:gridCol w:w="620"/>
        <w:gridCol w:w="620"/>
        <w:gridCol w:w="620"/>
        <w:gridCol w:w="620"/>
        <w:gridCol w:w="620"/>
        <w:gridCol w:w="620"/>
        <w:gridCol w:w="620"/>
        <w:gridCol w:w="992"/>
        <w:gridCol w:w="1860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理论学时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实验学时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上机学时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考核方式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620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0400062B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电工与电子技术B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0500101B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C/C++语言程序设计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工程力学B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0720542B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土木工程制图与CAD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认识实习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0770012B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测绘工程专业导论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0770032B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数据库管理系统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大学物理实验（上）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大学物理实验（下）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大学物理C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线性代数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概率论与数理统计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高等数学A（上）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高等数学A（下）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复变函数与积分变换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工程训练D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44,     要求门数: 16,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0770042B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误差理论与测量平差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0770102B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遥感原理与应用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0770112B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工程测量学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0770132B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地理信息系统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0770272B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数字测图原理与方法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0770292B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大地测量基础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毕业设计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31.5,     要求门数: 7,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0508010B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计算机图形学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0509022B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数据结构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道路勘测设计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建筑工业化与装配式技术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大数据与人工智能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 BIM与虚拟现实技术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0720222B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工程管理与经济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土木工程施工技术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数字测图实习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GNSS实习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工程地质与水文地质A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0770172B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地球科学概论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0770182B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测绘程序设计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0770192B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变形监测与数据处理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数字图像处理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0770202B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地图学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专业外语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物理大地测量学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0770343B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控制测量实习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0770353B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工程测量课程设计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测绘法规与职业道德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0770393B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GIS课程设计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0770403B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RS课程设计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毕业实习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无人机测绘技术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0770450X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GNSS遥感及其应用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激光雷达技术应用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GNSS测量原理与应用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0770480X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摄影测量基础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工程与工业摄影测量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不动产测量与管理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测量平差课程设计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0770533B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摄影测量实习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0770543B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GIS工程社会实践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0770573B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GNSS课程设计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43,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0770014B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创新创业教育（测绘）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创新创业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169,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End w:id="0"/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