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合肥工业大学2022版  土木与水利工程学院</w:t>
      </w:r>
    </w:p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2022级智能建造专业指导性教学计划</w:t>
      </w:r>
    </w:p>
    <w:bookmarkStart w:id="0" w:name="coursePlan3582"/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620"/>
        <w:gridCol w:w="620"/>
        <w:gridCol w:w="1488"/>
        <w:gridCol w:w="2480"/>
        <w:gridCol w:w="620"/>
        <w:gridCol w:w="620"/>
        <w:gridCol w:w="620"/>
        <w:gridCol w:w="620"/>
        <w:gridCol w:w="620"/>
        <w:gridCol w:w="620"/>
        <w:gridCol w:w="620"/>
        <w:gridCol w:w="992"/>
        <w:gridCol w:w="1860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总学时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理论学时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实验学时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上机学时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实践学时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考核方式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26,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620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工科化学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理论力学B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0700052B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材料力学B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智能建造设计企业学习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0710073B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智能建造施工企业学习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0710292B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智能测绘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0712512B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土木工程制图A（1）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计算机语言程序设计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专业导论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地质认识实习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智能测量实习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智能建造认识实习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大学物理实验（上）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大学物理实验（下）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操作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大学物理C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线性代数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概率论与数理统计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高等数学A（上）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高等数学A（下）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工程训练D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65,     要求门数: 20,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混凝土结构基本原理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钢结构基本原理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0710272B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智能施工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结构力学A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工程智能材料学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0780022B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工程经济学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0780032B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工程地质与土力学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23.5,     要求门数: 7,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工程结构抗震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大数据与人工智能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 BIM与虚拟现实技术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建筑工业化与装配式技术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流体力学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结构韧性与智能防灾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0710043B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智能建造课程设计——钢筋混凝土课程设计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0710063B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智能建造课程设计——结构设计软件及应用课程设计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智能机器与机器人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智能建造课程设计—钢结构课程设计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智能建造课程设计-基础工程课程设计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结构设计软件及应用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建筑环境智能化系统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控制工程基础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钢结构设计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环境科学与工程概论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0710180X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建设法规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岩体力学与工程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创新思维与设计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专题讲座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运筹学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土木工程制图A（2）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弹性力学及有限单元法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混凝土结构设计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专业外语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土木工程造价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Matlab程序设计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笔试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桥梁工程与健康监测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0780020X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结构试验与智能检测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0780030X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地下结构与信息化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0780033B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智能建造课程设计——建筑科学与数字化设计课程设计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0780040X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建筑科学与数字化设计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0780050X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高层建筑与大跨度结构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0780060X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工程结构荷载与可靠度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0780070X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机械原理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0780080X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工程项目管理与监理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0780090X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工程智能结构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0780100X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91 工程智能运维与管理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0780110X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92 路基路面工程与智能化施工技术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考试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0780012C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93 创新创业教育（智能建造）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考查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14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4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94 创新创业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</w:t>
            </w:r>
          </w:p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其他</w:t>
            </w: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171,     要求门数: 无,     学分上限: 无,     门数上限: 无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18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End w:id="0"/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