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合肥工业大学2022版  土木与水利工程学院</w:t>
      </w:r>
    </w:p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2022级工程力学专业指导性教学计划</w:t>
      </w:r>
    </w:p>
    <w:bookmarkStart w:id="0" w:name="coursePlan3581"/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620"/>
        <w:gridCol w:w="620"/>
        <w:gridCol w:w="1488"/>
        <w:gridCol w:w="2480"/>
        <w:gridCol w:w="620"/>
        <w:gridCol w:w="620"/>
        <w:gridCol w:w="620"/>
        <w:gridCol w:w="620"/>
        <w:gridCol w:w="620"/>
        <w:gridCol w:w="620"/>
        <w:gridCol w:w="620"/>
        <w:gridCol w:w="992"/>
        <w:gridCol w:w="1860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理论学时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实验学时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上机学时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考核方式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26,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620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0200022B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机械设计基础 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0400062B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电工与电子技术B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0700012B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理论力学A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0700092B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材料力学A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专业导论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0760383B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认识实习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大学物理实验（上）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大学物理实验（下）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大学物理C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线性代数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概率论与数理统计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高等数学A（上）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高等数学A（下）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复变函数与积分变换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工程训练D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46.5,     要求门数: 15,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0700132B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结构力学B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0760102B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流体力学B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0760112B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弹性力学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结构动力学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0760152B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工程测试技术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0760162B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有限元法理论与软件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0760473B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毕业设计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34,     要求门数: 7,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数学物理方法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土木工程概论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 BIM与虚拟现实技术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C语言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计算方法与计算语言课程设计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空气动力学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空气动力学课程设计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0760030X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结构优化设计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0760033B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结构优化设计课程设计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画法几何与工程制图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0760180X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计算方法与计算语言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多体运动模拟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塑性力学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工程断裂力学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0760230X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复合材料力学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专业外语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土力学C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荷载与结构设计方法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岩石力学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工程结构抗震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土木工程施工技术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薄板力学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岩土工程勘察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钢结构基本原理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0760373B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学术专题与讲座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0760380X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混凝土结构设计原理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高层建筑结构设计(力学)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0760403B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多体运动模拟课程设计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混凝土结构设计原理课程设计B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0760433B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工程测试技术课程设计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0760453B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有限元法理论与软件课程设计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0760463B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毕业实习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0768333B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钢结构设计原理课程设计A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38,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0760204B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创新创业教育（1）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创新创业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169,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End w:id="0"/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